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46B" w:rsidRDefault="00F2146B" w:rsidP="00F214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 w:hint="eastAsia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nputs for </w:t>
      </w:r>
      <w:r w:rsidRPr="00F2146B">
        <w:rPr>
          <w:rFonts w:ascii="Times New Roman" w:hAnsi="Times New Roman" w:cs="Times New Roman"/>
          <w:b/>
          <w:sz w:val="28"/>
          <w:szCs w:val="28"/>
        </w:rPr>
        <w:t>Discussion</w:t>
      </w:r>
      <w:r>
        <w:rPr>
          <w:rFonts w:ascii="Times New Roman" w:hAnsi="Times New Roman" w:cs="Times New Roman"/>
          <w:b/>
          <w:sz w:val="28"/>
          <w:szCs w:val="28"/>
        </w:rPr>
        <w:t xml:space="preserve"> Drafting</w:t>
      </w:r>
    </w:p>
    <w:bookmarkEnd w:id="0"/>
    <w:p w:rsidR="00F2146B" w:rsidRDefault="00F2146B" w:rsidP="00F214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E9D" w:rsidRPr="00000E9D" w:rsidRDefault="00000E9D" w:rsidP="00000E9D">
      <w:pPr>
        <w:rPr>
          <w:rFonts w:ascii="Times New Roman" w:hAnsi="Times New Roman" w:cs="Times New Roman"/>
          <w:b/>
          <w:sz w:val="28"/>
          <w:szCs w:val="28"/>
        </w:rPr>
      </w:pPr>
      <w:r w:rsidRPr="00000E9D">
        <w:rPr>
          <w:rFonts w:ascii="Times New Roman" w:hAnsi="Times New Roman" w:cs="Times New Roman"/>
          <w:b/>
          <w:sz w:val="28"/>
          <w:szCs w:val="28"/>
        </w:rPr>
        <w:t>&lt;Introduction&gt;</w:t>
      </w:r>
    </w:p>
    <w:p w:rsidR="00000E9D" w:rsidRPr="00000E9D" w:rsidRDefault="00000E9D" w:rsidP="00000E9D">
      <w:pPr>
        <w:rPr>
          <w:rFonts w:ascii="Times New Roman" w:hAnsi="Times New Roman" w:cs="Times New Roman"/>
          <w:sz w:val="28"/>
          <w:szCs w:val="28"/>
        </w:rPr>
      </w:pPr>
      <w:r w:rsidRPr="00000E9D">
        <w:rPr>
          <w:rFonts w:ascii="Times New Roman" w:hAnsi="Times New Roman" w:cs="Times New Roman"/>
          <w:sz w:val="28"/>
          <w:szCs w:val="28"/>
        </w:rPr>
        <w:t xml:space="preserve">For this service, we suppose you already have the </w:t>
      </w:r>
      <w:r w:rsidRPr="00000E9D">
        <w:rPr>
          <w:rFonts w:ascii="Times New Roman" w:hAnsi="Times New Roman" w:cs="Times New Roman"/>
          <w:b/>
          <w:sz w:val="28"/>
          <w:szCs w:val="28"/>
        </w:rPr>
        <w:t>Introduction</w:t>
      </w:r>
      <w:r w:rsidRPr="00000E9D">
        <w:rPr>
          <w:rFonts w:ascii="Times New Roman" w:hAnsi="Times New Roman" w:cs="Times New Roman"/>
          <w:sz w:val="28"/>
          <w:szCs w:val="28"/>
        </w:rPr>
        <w:t xml:space="preserve"> section. Please copy it here.</w:t>
      </w:r>
    </w:p>
    <w:p w:rsidR="00000E9D" w:rsidRDefault="00000E9D" w:rsidP="00000E9D">
      <w:pPr>
        <w:rPr>
          <w:rFonts w:ascii="Times New Roman" w:hAnsi="Times New Roman" w:cs="Times New Roman"/>
          <w:b/>
          <w:sz w:val="28"/>
          <w:szCs w:val="28"/>
        </w:rPr>
      </w:pPr>
      <w:r w:rsidRPr="00000E9D">
        <w:rPr>
          <w:rFonts w:ascii="Times New Roman" w:hAnsi="Times New Roman" w:cs="Times New Roman"/>
          <w:b/>
          <w:sz w:val="28"/>
          <w:szCs w:val="28"/>
        </w:rPr>
        <w:t>&lt;/Introduction&gt;</w:t>
      </w:r>
    </w:p>
    <w:p w:rsidR="00000E9D" w:rsidRDefault="00000E9D" w:rsidP="00000E9D">
      <w:pPr>
        <w:rPr>
          <w:rFonts w:ascii="Times New Roman" w:hAnsi="Times New Roman" w:cs="Times New Roman"/>
          <w:b/>
          <w:sz w:val="28"/>
          <w:szCs w:val="28"/>
        </w:rPr>
      </w:pPr>
    </w:p>
    <w:p w:rsidR="00D628FE" w:rsidRDefault="00A6052C" w:rsidP="00000E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&lt;</w:t>
      </w:r>
      <w:r w:rsidR="00D628FE" w:rsidRPr="00D628FE">
        <w:rPr>
          <w:rFonts w:ascii="Times New Roman" w:hAnsi="Times New Roman" w:cs="Times New Roman"/>
          <w:b/>
          <w:sz w:val="28"/>
          <w:szCs w:val="28"/>
        </w:rPr>
        <w:t>Method</w:t>
      </w:r>
      <w:r>
        <w:rPr>
          <w:rFonts w:ascii="Times New Roman" w:hAnsi="Times New Roman" w:cs="Times New Roman"/>
          <w:b/>
          <w:sz w:val="28"/>
          <w:szCs w:val="28"/>
        </w:rPr>
        <w:t>s&gt;</w:t>
      </w:r>
    </w:p>
    <w:p w:rsidR="00000E9D" w:rsidRPr="00000E9D" w:rsidRDefault="00000E9D" w:rsidP="00000E9D">
      <w:pPr>
        <w:rPr>
          <w:rFonts w:ascii="Times New Roman" w:hAnsi="Times New Roman" w:cs="Times New Roman"/>
          <w:sz w:val="28"/>
          <w:szCs w:val="28"/>
        </w:rPr>
      </w:pPr>
      <w:r w:rsidRPr="00000E9D">
        <w:rPr>
          <w:rFonts w:ascii="Times New Roman" w:hAnsi="Times New Roman" w:cs="Times New Roman"/>
          <w:sz w:val="28"/>
          <w:szCs w:val="28"/>
        </w:rPr>
        <w:t xml:space="preserve">For this service, we suppose you already have the </w:t>
      </w:r>
      <w:r w:rsidRPr="00D628FE">
        <w:rPr>
          <w:rFonts w:ascii="Times New Roman" w:hAnsi="Times New Roman" w:cs="Times New Roman"/>
          <w:b/>
          <w:sz w:val="28"/>
          <w:szCs w:val="28"/>
        </w:rPr>
        <w:t>Method</w:t>
      </w:r>
      <w:r>
        <w:rPr>
          <w:rFonts w:ascii="Times New Roman" w:hAnsi="Times New Roman" w:cs="Times New Roman"/>
          <w:b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section. Please copy it here.</w:t>
      </w:r>
    </w:p>
    <w:p w:rsidR="00A6052C" w:rsidRDefault="00A6052C" w:rsidP="00A605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&lt;/</w:t>
      </w:r>
      <w:r w:rsidRPr="00D628FE">
        <w:rPr>
          <w:rFonts w:ascii="Times New Roman" w:hAnsi="Times New Roman" w:cs="Times New Roman"/>
          <w:b/>
          <w:sz w:val="28"/>
          <w:szCs w:val="28"/>
        </w:rPr>
        <w:t>Method</w:t>
      </w:r>
      <w:r>
        <w:rPr>
          <w:rFonts w:ascii="Times New Roman" w:hAnsi="Times New Roman" w:cs="Times New Roman"/>
          <w:b/>
          <w:sz w:val="28"/>
          <w:szCs w:val="28"/>
        </w:rPr>
        <w:t>s&gt;</w:t>
      </w:r>
    </w:p>
    <w:p w:rsidR="00000E9D" w:rsidRDefault="00000E9D" w:rsidP="00A6052C">
      <w:pPr>
        <w:rPr>
          <w:rFonts w:ascii="Times New Roman" w:hAnsi="Times New Roman" w:cs="Times New Roman"/>
          <w:b/>
          <w:sz w:val="28"/>
          <w:szCs w:val="28"/>
        </w:rPr>
      </w:pPr>
    </w:p>
    <w:p w:rsidR="00ED6F96" w:rsidRDefault="00E40055" w:rsidP="00B160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&lt;</w:t>
      </w:r>
      <w:r w:rsidR="00ED6F96" w:rsidRPr="00ED6F96">
        <w:rPr>
          <w:rFonts w:ascii="Times New Roman" w:hAnsi="Times New Roman" w:cs="Times New Roman"/>
          <w:b/>
          <w:sz w:val="28"/>
          <w:szCs w:val="28"/>
        </w:rPr>
        <w:t>Results</w:t>
      </w:r>
      <w:r>
        <w:rPr>
          <w:rFonts w:ascii="Times New Roman" w:hAnsi="Times New Roman" w:cs="Times New Roman"/>
          <w:b/>
          <w:sz w:val="28"/>
          <w:szCs w:val="28"/>
        </w:rPr>
        <w:t>&gt;</w:t>
      </w:r>
    </w:p>
    <w:p w:rsidR="00000E9D" w:rsidRDefault="00000E9D" w:rsidP="00B16040">
      <w:pPr>
        <w:rPr>
          <w:rFonts w:ascii="Times New Roman" w:hAnsi="Times New Roman" w:cs="Times New Roman"/>
          <w:b/>
          <w:sz w:val="28"/>
          <w:szCs w:val="28"/>
        </w:rPr>
      </w:pPr>
      <w:r w:rsidRPr="00000E9D">
        <w:rPr>
          <w:rFonts w:ascii="Times New Roman" w:hAnsi="Times New Roman" w:cs="Times New Roman"/>
          <w:sz w:val="28"/>
          <w:szCs w:val="28"/>
        </w:rPr>
        <w:t xml:space="preserve">For this service, we suppose you already have the </w:t>
      </w:r>
      <w:r w:rsidRPr="00ED6F96">
        <w:rPr>
          <w:rFonts w:ascii="Times New Roman" w:hAnsi="Times New Roman" w:cs="Times New Roman"/>
          <w:b/>
          <w:sz w:val="28"/>
          <w:szCs w:val="28"/>
        </w:rPr>
        <w:t>Results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section. Please copy it here.</w:t>
      </w:r>
    </w:p>
    <w:p w:rsidR="009E6382" w:rsidRPr="00E40055" w:rsidRDefault="00E40055" w:rsidP="009174E6">
      <w:pPr>
        <w:rPr>
          <w:rFonts w:ascii="Times New Roman" w:hAnsi="Times New Roman" w:cs="Times New Roman"/>
          <w:b/>
          <w:sz w:val="28"/>
          <w:szCs w:val="28"/>
        </w:rPr>
      </w:pPr>
      <w:r w:rsidRPr="00E40055">
        <w:rPr>
          <w:rFonts w:ascii="Times New Roman" w:hAnsi="Times New Roman" w:cs="Times New Roman"/>
          <w:b/>
          <w:sz w:val="28"/>
          <w:szCs w:val="28"/>
        </w:rPr>
        <w:t>&lt;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Pr="00E40055">
        <w:rPr>
          <w:rFonts w:ascii="Times New Roman" w:hAnsi="Times New Roman" w:cs="Times New Roman"/>
          <w:b/>
          <w:sz w:val="28"/>
          <w:szCs w:val="28"/>
        </w:rPr>
        <w:t>Results&gt;</w:t>
      </w:r>
    </w:p>
    <w:p w:rsidR="00E40055" w:rsidRDefault="00E40055" w:rsidP="009174E6">
      <w:pPr>
        <w:rPr>
          <w:rFonts w:ascii="Times New Roman" w:hAnsi="Times New Roman" w:cs="Times New Roman"/>
        </w:rPr>
      </w:pPr>
    </w:p>
    <w:p w:rsidR="00902D64" w:rsidRDefault="00902D64" w:rsidP="00902D64">
      <w:pPr>
        <w:rPr>
          <w:rFonts w:ascii="Times New Roman" w:hAnsi="Times New Roman" w:cs="Times New Roman"/>
          <w:b/>
          <w:sz w:val="28"/>
          <w:szCs w:val="28"/>
        </w:rPr>
      </w:pPr>
      <w:r w:rsidRPr="00E40055">
        <w:rPr>
          <w:rFonts w:ascii="Times New Roman" w:hAnsi="Times New Roman" w:cs="Times New Roman"/>
          <w:b/>
          <w:sz w:val="28"/>
          <w:szCs w:val="28"/>
        </w:rPr>
        <w:t>&lt;</w:t>
      </w:r>
      <w:r w:rsidRPr="00902D64">
        <w:rPr>
          <w:rFonts w:ascii="Times New Roman" w:hAnsi="Times New Roman" w:cs="Times New Roman"/>
          <w:b/>
          <w:sz w:val="28"/>
          <w:szCs w:val="28"/>
        </w:rPr>
        <w:t>Discussion Points</w:t>
      </w:r>
      <w:r w:rsidRPr="00E40055">
        <w:rPr>
          <w:rFonts w:ascii="Times New Roman" w:hAnsi="Times New Roman" w:cs="Times New Roman"/>
          <w:b/>
          <w:sz w:val="28"/>
          <w:szCs w:val="28"/>
        </w:rPr>
        <w:t>&gt;</w:t>
      </w:r>
    </w:p>
    <w:p w:rsidR="00F2146B" w:rsidRPr="00F2146B" w:rsidRDefault="00F2146B" w:rsidP="00F2146B">
      <w:pPr>
        <w:spacing w:before="100" w:beforeAutospacing="1" w:after="100" w:afterAutospacing="1" w:line="240" w:lineRule="auto"/>
        <w:rPr>
          <w:rFonts w:ascii="宋体" w:eastAsia="宋体" w:hAnsi="宋体" w:cs="宋体"/>
          <w:sz w:val="24"/>
          <w:szCs w:val="24"/>
          <w:lang w:eastAsia="zh-CN"/>
        </w:rPr>
      </w:pPr>
      <w:r w:rsidRPr="00F2146B">
        <w:rPr>
          <w:rFonts w:ascii="宋体" w:eastAsia="宋体" w:hAnsi="宋体" w:cs="宋体"/>
          <w:sz w:val="24"/>
          <w:szCs w:val="24"/>
          <w:lang w:eastAsia="zh-CN"/>
        </w:rPr>
        <w:t xml:space="preserve">This section is </w:t>
      </w:r>
      <w:r w:rsidRPr="00F2146B">
        <w:rPr>
          <w:rFonts w:ascii="宋体" w:eastAsia="宋体" w:hAnsi="宋体" w:cs="宋体"/>
          <w:sz w:val="24"/>
          <w:szCs w:val="24"/>
          <w:highlight w:val="yellow"/>
          <w:lang w:eastAsia="zh-CN"/>
        </w:rPr>
        <w:t>very important.</w:t>
      </w:r>
      <w:r w:rsidRPr="00F2146B">
        <w:rPr>
          <w:rFonts w:ascii="宋体" w:eastAsia="宋体" w:hAnsi="宋体" w:cs="宋体"/>
          <w:sz w:val="24"/>
          <w:szCs w:val="24"/>
          <w:lang w:eastAsia="zh-CN"/>
        </w:rPr>
        <w:t xml:space="preserve"> Although </w:t>
      </w:r>
      <w:r w:rsidRPr="00F2146B">
        <w:rPr>
          <w:rFonts w:ascii="宋体" w:eastAsia="宋体" w:hAnsi="宋体" w:cs="宋体"/>
          <w:b/>
          <w:sz w:val="24"/>
          <w:szCs w:val="24"/>
          <w:highlight w:val="yellow"/>
          <w:lang w:eastAsia="zh-CN"/>
        </w:rPr>
        <w:t>not mandatory</w:t>
      </w:r>
      <w:r w:rsidRPr="00F2146B">
        <w:rPr>
          <w:rFonts w:ascii="宋体" w:eastAsia="宋体" w:hAnsi="宋体" w:cs="宋体"/>
          <w:sz w:val="24"/>
          <w:szCs w:val="24"/>
          <w:lang w:eastAsia="zh-CN"/>
        </w:rPr>
        <w:t xml:space="preserve">, we </w:t>
      </w:r>
      <w:r w:rsidRPr="00F2146B">
        <w:rPr>
          <w:rFonts w:ascii="宋体" w:eastAsia="宋体" w:hAnsi="宋体" w:cs="宋体"/>
          <w:b/>
          <w:sz w:val="24"/>
          <w:szCs w:val="24"/>
          <w:highlight w:val="yellow"/>
          <w:lang w:eastAsia="zh-CN"/>
        </w:rPr>
        <w:t>strongly suggest you include</w:t>
      </w:r>
      <w:r w:rsidRPr="00F2146B">
        <w:rPr>
          <w:rFonts w:ascii="宋体" w:eastAsia="宋体" w:hAnsi="宋体" w:cs="宋体"/>
          <w:sz w:val="24"/>
          <w:szCs w:val="24"/>
          <w:lang w:eastAsia="zh-CN"/>
        </w:rPr>
        <w:t xml:space="preserve"> your required discussion bullet points.</w:t>
      </w:r>
    </w:p>
    <w:p w:rsidR="00F2146B" w:rsidRPr="00F2146B" w:rsidRDefault="00F2146B" w:rsidP="00F2146B">
      <w:pPr>
        <w:spacing w:before="100" w:beforeAutospacing="1" w:after="100" w:afterAutospacing="1" w:line="240" w:lineRule="auto"/>
        <w:rPr>
          <w:rFonts w:ascii="宋体" w:eastAsia="宋体" w:hAnsi="宋体" w:cs="宋体"/>
          <w:sz w:val="24"/>
          <w:szCs w:val="24"/>
          <w:lang w:eastAsia="zh-CN"/>
        </w:rPr>
      </w:pPr>
      <w:r w:rsidRPr="00F2146B">
        <w:rPr>
          <w:rFonts w:ascii="宋体" w:eastAsia="宋体" w:hAnsi="宋体" w:cs="宋体"/>
          <w:b/>
          <w:bCs/>
          <w:sz w:val="24"/>
          <w:szCs w:val="24"/>
          <w:highlight w:val="yellow"/>
          <w:lang w:eastAsia="zh-CN"/>
        </w:rPr>
        <w:t>Example points</w:t>
      </w:r>
      <w:r w:rsidRPr="00F2146B">
        <w:rPr>
          <w:rFonts w:ascii="宋体" w:eastAsia="宋体" w:hAnsi="宋体" w:cs="宋体"/>
          <w:b/>
          <w:bCs/>
          <w:sz w:val="24"/>
          <w:szCs w:val="24"/>
          <w:lang w:eastAsia="zh-CN"/>
        </w:rPr>
        <w:t xml:space="preserve"> (Significance Comparison and Mechanism Discussion):</w:t>
      </w:r>
    </w:p>
    <w:p w:rsidR="00F2146B" w:rsidRPr="00F2146B" w:rsidRDefault="00F2146B" w:rsidP="00F2146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宋体" w:eastAsia="宋体" w:hAnsi="宋体" w:cs="宋体"/>
          <w:sz w:val="24"/>
          <w:szCs w:val="24"/>
          <w:lang w:eastAsia="zh-CN"/>
        </w:rPr>
      </w:pPr>
      <w:r w:rsidRPr="00F2146B">
        <w:rPr>
          <w:rFonts w:ascii="宋体" w:eastAsia="宋体" w:hAnsi="宋体" w:cs="宋体"/>
          <w:sz w:val="24"/>
          <w:szCs w:val="24"/>
          <w:u w:val="single"/>
          <w:lang w:eastAsia="zh-CN"/>
        </w:rPr>
        <w:t>Compare the significance of the following finding with previous studies:</w:t>
      </w:r>
      <w:r w:rsidRPr="00F2146B">
        <w:rPr>
          <w:rFonts w:ascii="宋体" w:eastAsia="宋体" w:hAnsi="宋体" w:cs="宋体"/>
          <w:sz w:val="24"/>
          <w:szCs w:val="24"/>
          <w:lang w:eastAsia="zh-CN"/>
        </w:rPr>
        <w:t xml:space="preserve"> </w:t>
      </w:r>
      <w:r w:rsidRPr="00F2146B">
        <w:rPr>
          <w:rFonts w:ascii="宋体" w:eastAsia="宋体" w:hAnsi="宋体" w:cs="宋体"/>
          <w:i/>
          <w:sz w:val="24"/>
          <w:szCs w:val="24"/>
          <w:lang w:eastAsia="zh-CN"/>
        </w:rPr>
        <w:t>Provide details of one of your major results that you think need to be compared with previous studies. You can add more items like this as needed (e.g., item 2).</w:t>
      </w:r>
    </w:p>
    <w:p w:rsidR="00F2146B" w:rsidRPr="00F2146B" w:rsidRDefault="00F2146B" w:rsidP="00F2146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宋体" w:eastAsia="宋体" w:hAnsi="宋体" w:cs="宋体"/>
          <w:i/>
          <w:sz w:val="24"/>
          <w:szCs w:val="24"/>
          <w:lang w:eastAsia="zh-CN"/>
        </w:rPr>
      </w:pPr>
      <w:r w:rsidRPr="00F2146B">
        <w:rPr>
          <w:rFonts w:ascii="宋体" w:eastAsia="宋体" w:hAnsi="宋体" w:cs="宋体"/>
          <w:sz w:val="24"/>
          <w:szCs w:val="24"/>
          <w:u w:val="single"/>
          <w:lang w:eastAsia="zh-CN"/>
        </w:rPr>
        <w:lastRenderedPageBreak/>
        <w:t>Compare the significance of the following finding with previous studies:</w:t>
      </w:r>
      <w:r w:rsidRPr="00F2146B">
        <w:rPr>
          <w:rFonts w:ascii="宋体" w:eastAsia="宋体" w:hAnsi="宋体" w:cs="宋体"/>
          <w:sz w:val="24"/>
          <w:szCs w:val="24"/>
          <w:lang w:eastAsia="zh-CN"/>
        </w:rPr>
        <w:t xml:space="preserve"> </w:t>
      </w:r>
      <w:r w:rsidRPr="00F2146B">
        <w:rPr>
          <w:rFonts w:ascii="宋体" w:eastAsia="宋体" w:hAnsi="宋体" w:cs="宋体"/>
          <w:i/>
          <w:sz w:val="24"/>
          <w:szCs w:val="24"/>
          <w:lang w:eastAsia="zh-CN"/>
        </w:rPr>
        <w:t>Provide details of another major result that you think needs to be compared with previous studies.</w:t>
      </w:r>
    </w:p>
    <w:p w:rsidR="00F2146B" w:rsidRPr="00F2146B" w:rsidRDefault="00F2146B" w:rsidP="00F2146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宋体" w:eastAsia="宋体" w:hAnsi="宋体" w:cs="宋体"/>
          <w:sz w:val="24"/>
          <w:szCs w:val="24"/>
          <w:lang w:eastAsia="zh-CN"/>
        </w:rPr>
      </w:pPr>
      <w:r w:rsidRPr="00F2146B">
        <w:rPr>
          <w:rFonts w:ascii="宋体" w:eastAsia="宋体" w:hAnsi="宋体" w:cs="宋体"/>
          <w:sz w:val="24"/>
          <w:szCs w:val="24"/>
          <w:u w:val="single"/>
          <w:lang w:eastAsia="zh-CN"/>
        </w:rPr>
        <w:t>Discuss the mechanism of A (full name of one item) and B (full name of another item)</w:t>
      </w:r>
      <w:r w:rsidRPr="00F2146B">
        <w:rPr>
          <w:rFonts w:ascii="宋体" w:eastAsia="宋体" w:hAnsi="宋体" w:cs="宋体"/>
          <w:sz w:val="24"/>
          <w:szCs w:val="24"/>
          <w:lang w:eastAsia="zh-CN"/>
        </w:rPr>
        <w:t xml:space="preserve"> </w:t>
      </w:r>
      <w:r w:rsidRPr="00F2146B">
        <w:rPr>
          <w:rFonts w:ascii="宋体" w:eastAsia="宋体" w:hAnsi="宋体" w:cs="宋体"/>
          <w:i/>
          <w:sz w:val="24"/>
          <w:szCs w:val="24"/>
          <w:lang w:eastAsia="zh-CN"/>
        </w:rPr>
        <w:t>in general</w:t>
      </w:r>
      <w:r w:rsidRPr="00F2146B">
        <w:rPr>
          <w:rFonts w:ascii="宋体" w:eastAsia="宋体" w:hAnsi="宋体" w:cs="宋体"/>
          <w:sz w:val="24"/>
          <w:szCs w:val="24"/>
          <w:lang w:eastAsia="zh-CN"/>
        </w:rPr>
        <w:t>.</w:t>
      </w:r>
    </w:p>
    <w:p w:rsidR="00F2146B" w:rsidRPr="00F2146B" w:rsidRDefault="00F2146B" w:rsidP="00F2146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宋体" w:eastAsia="宋体" w:hAnsi="宋体" w:cs="宋体"/>
          <w:sz w:val="24"/>
          <w:szCs w:val="24"/>
          <w:lang w:eastAsia="zh-CN"/>
        </w:rPr>
      </w:pPr>
      <w:r w:rsidRPr="00F2146B">
        <w:rPr>
          <w:rFonts w:ascii="宋体" w:eastAsia="宋体" w:hAnsi="宋体" w:cs="宋体"/>
          <w:sz w:val="24"/>
          <w:szCs w:val="24"/>
          <w:u w:val="single"/>
          <w:lang w:eastAsia="zh-CN"/>
        </w:rPr>
        <w:t>Discuss the mechanism of A (full name of one item) and B (full name of another item)</w:t>
      </w:r>
      <w:r w:rsidRPr="00F2146B">
        <w:rPr>
          <w:rFonts w:ascii="宋体" w:eastAsia="宋体" w:hAnsi="宋体" w:cs="宋体"/>
          <w:sz w:val="24"/>
          <w:szCs w:val="24"/>
          <w:lang w:eastAsia="zh-CN"/>
        </w:rPr>
        <w:t xml:space="preserve"> </w:t>
      </w:r>
      <w:r w:rsidRPr="00F2146B">
        <w:rPr>
          <w:rFonts w:ascii="宋体" w:eastAsia="宋体" w:hAnsi="宋体" w:cs="宋体"/>
          <w:i/>
          <w:sz w:val="24"/>
          <w:szCs w:val="24"/>
          <w:lang w:eastAsia="zh-CN"/>
        </w:rPr>
        <w:t>at the genetic level.</w:t>
      </w:r>
    </w:p>
    <w:p w:rsidR="00F2146B" w:rsidRPr="00F2146B" w:rsidRDefault="00F2146B" w:rsidP="00F2146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宋体" w:eastAsia="宋体" w:hAnsi="宋体" w:cs="宋体"/>
          <w:sz w:val="24"/>
          <w:szCs w:val="24"/>
          <w:lang w:eastAsia="zh-CN"/>
        </w:rPr>
      </w:pPr>
      <w:r w:rsidRPr="00F2146B">
        <w:rPr>
          <w:rFonts w:ascii="宋体" w:eastAsia="宋体" w:hAnsi="宋体" w:cs="宋体"/>
          <w:sz w:val="24"/>
          <w:szCs w:val="24"/>
          <w:u w:val="single"/>
          <w:lang w:eastAsia="zh-CN"/>
        </w:rPr>
        <w:t>Discuss the mechanism of A (full name of one item) and B (full name of another item)</w:t>
      </w:r>
      <w:r w:rsidRPr="00F2146B">
        <w:rPr>
          <w:rFonts w:ascii="宋体" w:eastAsia="宋体" w:hAnsi="宋体" w:cs="宋体"/>
          <w:sz w:val="24"/>
          <w:szCs w:val="24"/>
          <w:lang w:eastAsia="zh-CN"/>
        </w:rPr>
        <w:t xml:space="preserve"> </w:t>
      </w:r>
      <w:r w:rsidRPr="00F2146B">
        <w:rPr>
          <w:rFonts w:ascii="宋体" w:eastAsia="宋体" w:hAnsi="宋体" w:cs="宋体"/>
          <w:i/>
          <w:sz w:val="24"/>
          <w:szCs w:val="24"/>
          <w:lang w:eastAsia="zh-CN"/>
        </w:rPr>
        <w:t>at the cellular process level.</w:t>
      </w:r>
    </w:p>
    <w:p w:rsidR="00F2146B" w:rsidRPr="00F2146B" w:rsidRDefault="00F2146B" w:rsidP="00F2146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宋体" w:eastAsia="宋体" w:hAnsi="宋体" w:cs="宋体"/>
          <w:sz w:val="24"/>
          <w:szCs w:val="24"/>
          <w:lang w:eastAsia="zh-CN"/>
        </w:rPr>
      </w:pPr>
      <w:r w:rsidRPr="00F2146B">
        <w:rPr>
          <w:rFonts w:ascii="宋体" w:eastAsia="宋体" w:hAnsi="宋体" w:cs="宋体"/>
          <w:sz w:val="24"/>
          <w:szCs w:val="24"/>
          <w:u w:val="single"/>
          <w:lang w:eastAsia="zh-CN"/>
        </w:rPr>
        <w:t>Discuss the mechanism of A (full name of one item) and B (full name of another item)</w:t>
      </w:r>
      <w:r w:rsidRPr="00F2146B">
        <w:rPr>
          <w:rFonts w:ascii="宋体" w:eastAsia="宋体" w:hAnsi="宋体" w:cs="宋体"/>
          <w:sz w:val="24"/>
          <w:szCs w:val="24"/>
          <w:lang w:eastAsia="zh-CN"/>
        </w:rPr>
        <w:t xml:space="preserve"> at </w:t>
      </w:r>
      <w:r w:rsidRPr="00F2146B">
        <w:rPr>
          <w:rFonts w:ascii="宋体" w:eastAsia="宋体" w:hAnsi="宋体" w:cs="宋体"/>
          <w:i/>
          <w:sz w:val="24"/>
          <w:szCs w:val="24"/>
          <w:lang w:eastAsia="zh-CN"/>
        </w:rPr>
        <w:t>the tissue/organ level.</w:t>
      </w:r>
    </w:p>
    <w:p w:rsidR="00902D64" w:rsidRPr="00E40055" w:rsidRDefault="00902D64" w:rsidP="00902D64">
      <w:pPr>
        <w:rPr>
          <w:rFonts w:ascii="Times New Roman" w:hAnsi="Times New Roman" w:cs="Times New Roman"/>
          <w:b/>
          <w:sz w:val="28"/>
          <w:szCs w:val="28"/>
        </w:rPr>
      </w:pPr>
      <w:r w:rsidRPr="00E40055">
        <w:rPr>
          <w:rFonts w:ascii="Times New Roman" w:hAnsi="Times New Roman" w:cs="Times New Roman"/>
          <w:b/>
          <w:sz w:val="28"/>
          <w:szCs w:val="28"/>
        </w:rPr>
        <w:t>&lt;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="004E6B09" w:rsidRPr="004E6B09">
        <w:rPr>
          <w:rFonts w:ascii="Times New Roman" w:hAnsi="Times New Roman" w:cs="Times New Roman"/>
          <w:b/>
          <w:sz w:val="28"/>
          <w:szCs w:val="28"/>
        </w:rPr>
        <w:t>Discussion Points</w:t>
      </w:r>
      <w:r w:rsidRPr="00E40055">
        <w:rPr>
          <w:rFonts w:ascii="Times New Roman" w:hAnsi="Times New Roman" w:cs="Times New Roman"/>
          <w:b/>
          <w:sz w:val="28"/>
          <w:szCs w:val="28"/>
        </w:rPr>
        <w:t>&gt;</w:t>
      </w:r>
    </w:p>
    <w:sectPr w:rsidR="00902D64" w:rsidRPr="00E4005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C7B" w:rsidRDefault="00BF1C7B" w:rsidP="0029679B">
      <w:pPr>
        <w:spacing w:after="0" w:line="240" w:lineRule="auto"/>
      </w:pPr>
      <w:r>
        <w:separator/>
      </w:r>
    </w:p>
  </w:endnote>
  <w:endnote w:type="continuationSeparator" w:id="0">
    <w:p w:rsidR="00BF1C7B" w:rsidRDefault="00BF1C7B" w:rsidP="00296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C7B" w:rsidRDefault="00BF1C7B" w:rsidP="0029679B">
      <w:pPr>
        <w:spacing w:after="0" w:line="240" w:lineRule="auto"/>
      </w:pPr>
      <w:r>
        <w:separator/>
      </w:r>
    </w:p>
  </w:footnote>
  <w:footnote w:type="continuationSeparator" w:id="0">
    <w:p w:rsidR="00BF1C7B" w:rsidRDefault="00BF1C7B" w:rsidP="002967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3E47B26"/>
    <w:multiLevelType w:val="multilevel"/>
    <w:tmpl w:val="6218B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28387F"/>
    <w:multiLevelType w:val="hybridMultilevel"/>
    <w:tmpl w:val="1CCAC750"/>
    <w:lvl w:ilvl="0" w:tplc="463AB3E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4637DAC"/>
    <w:multiLevelType w:val="hybridMultilevel"/>
    <w:tmpl w:val="E6DAEB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9290C58"/>
    <w:multiLevelType w:val="hybridMultilevel"/>
    <w:tmpl w:val="DB82C4B2"/>
    <w:lvl w:ilvl="0" w:tplc="1228DF8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0E0138A"/>
    <w:multiLevelType w:val="hybridMultilevel"/>
    <w:tmpl w:val="FB441CFC"/>
    <w:lvl w:ilvl="0" w:tplc="463AB3E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7970D28"/>
    <w:multiLevelType w:val="hybridMultilevel"/>
    <w:tmpl w:val="4C48F8D8"/>
    <w:lvl w:ilvl="0" w:tplc="C7C08BF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D8568DE"/>
    <w:multiLevelType w:val="hybridMultilevel"/>
    <w:tmpl w:val="D1CE7EAA"/>
    <w:lvl w:ilvl="0" w:tplc="A97C6D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3"/>
  </w:num>
  <w:num w:numId="11">
    <w:abstractNumId w:val="10"/>
  </w:num>
  <w:num w:numId="12">
    <w:abstractNumId w:val="14"/>
  </w:num>
  <w:num w:numId="13">
    <w:abstractNumId w:val="12"/>
  </w:num>
  <w:num w:numId="14">
    <w:abstractNumId w:val="11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00E9D"/>
    <w:rsid w:val="00024A89"/>
    <w:rsid w:val="00030793"/>
    <w:rsid w:val="00034616"/>
    <w:rsid w:val="000455D9"/>
    <w:rsid w:val="000576A1"/>
    <w:rsid w:val="000579D4"/>
    <w:rsid w:val="0006063C"/>
    <w:rsid w:val="000A0B07"/>
    <w:rsid w:val="00106661"/>
    <w:rsid w:val="001213CA"/>
    <w:rsid w:val="00132013"/>
    <w:rsid w:val="00135F34"/>
    <w:rsid w:val="00140CE9"/>
    <w:rsid w:val="0015074B"/>
    <w:rsid w:val="00151676"/>
    <w:rsid w:val="0016783C"/>
    <w:rsid w:val="001A0CC3"/>
    <w:rsid w:val="001A3F2A"/>
    <w:rsid w:val="001A7026"/>
    <w:rsid w:val="002118B0"/>
    <w:rsid w:val="00245B1C"/>
    <w:rsid w:val="0029639D"/>
    <w:rsid w:val="0029679B"/>
    <w:rsid w:val="002B4B36"/>
    <w:rsid w:val="002B6C6E"/>
    <w:rsid w:val="00326F90"/>
    <w:rsid w:val="003715CA"/>
    <w:rsid w:val="00397150"/>
    <w:rsid w:val="003A50E7"/>
    <w:rsid w:val="003C34CE"/>
    <w:rsid w:val="003C3AD1"/>
    <w:rsid w:val="003C55DB"/>
    <w:rsid w:val="003D7A28"/>
    <w:rsid w:val="004115CD"/>
    <w:rsid w:val="00432534"/>
    <w:rsid w:val="00434053"/>
    <w:rsid w:val="00475388"/>
    <w:rsid w:val="00482C7D"/>
    <w:rsid w:val="004D1261"/>
    <w:rsid w:val="004E14F7"/>
    <w:rsid w:val="004E6B09"/>
    <w:rsid w:val="00522A55"/>
    <w:rsid w:val="005B358F"/>
    <w:rsid w:val="005E1A4D"/>
    <w:rsid w:val="005E7256"/>
    <w:rsid w:val="005E7B4C"/>
    <w:rsid w:val="00610BEA"/>
    <w:rsid w:val="0064607F"/>
    <w:rsid w:val="00646EC6"/>
    <w:rsid w:val="00652267"/>
    <w:rsid w:val="00662E2B"/>
    <w:rsid w:val="00676587"/>
    <w:rsid w:val="00694847"/>
    <w:rsid w:val="006A7261"/>
    <w:rsid w:val="006E543E"/>
    <w:rsid w:val="006F344A"/>
    <w:rsid w:val="006F34D2"/>
    <w:rsid w:val="006F549E"/>
    <w:rsid w:val="00700937"/>
    <w:rsid w:val="00746C94"/>
    <w:rsid w:val="00760BC3"/>
    <w:rsid w:val="00795EE8"/>
    <w:rsid w:val="008446EB"/>
    <w:rsid w:val="00884B0F"/>
    <w:rsid w:val="008D2D12"/>
    <w:rsid w:val="009006FF"/>
    <w:rsid w:val="00902D64"/>
    <w:rsid w:val="009174E6"/>
    <w:rsid w:val="009B2FFF"/>
    <w:rsid w:val="009E6382"/>
    <w:rsid w:val="009E7E55"/>
    <w:rsid w:val="00A43B83"/>
    <w:rsid w:val="00A468D9"/>
    <w:rsid w:val="00A6052C"/>
    <w:rsid w:val="00AA1D8D"/>
    <w:rsid w:val="00B16040"/>
    <w:rsid w:val="00B30773"/>
    <w:rsid w:val="00B47730"/>
    <w:rsid w:val="00B92B51"/>
    <w:rsid w:val="00BD7F65"/>
    <w:rsid w:val="00BF1C7B"/>
    <w:rsid w:val="00C7684B"/>
    <w:rsid w:val="00C81DA7"/>
    <w:rsid w:val="00C82D10"/>
    <w:rsid w:val="00C91F12"/>
    <w:rsid w:val="00CB0664"/>
    <w:rsid w:val="00CB19CE"/>
    <w:rsid w:val="00D22363"/>
    <w:rsid w:val="00D3778A"/>
    <w:rsid w:val="00D628FE"/>
    <w:rsid w:val="00D67C52"/>
    <w:rsid w:val="00D7615C"/>
    <w:rsid w:val="00D767AC"/>
    <w:rsid w:val="00DF7046"/>
    <w:rsid w:val="00E239EB"/>
    <w:rsid w:val="00E40055"/>
    <w:rsid w:val="00E47748"/>
    <w:rsid w:val="00E71FD6"/>
    <w:rsid w:val="00EA73D5"/>
    <w:rsid w:val="00ED60C6"/>
    <w:rsid w:val="00ED6F96"/>
    <w:rsid w:val="00F13DF3"/>
    <w:rsid w:val="00F2146B"/>
    <w:rsid w:val="00F967BD"/>
    <w:rsid w:val="00FA06EA"/>
    <w:rsid w:val="00FB5D3D"/>
    <w:rsid w:val="00FC693F"/>
    <w:rsid w:val="00FD0A55"/>
    <w:rsid w:val="00FF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08CE244-BFA0-492C-BBF5-B0031D778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页眉 Char"/>
    <w:basedOn w:val="a2"/>
    <w:link w:val="a5"/>
    <w:uiPriority w:val="99"/>
    <w:rsid w:val="00E618BF"/>
  </w:style>
  <w:style w:type="paragraph" w:styleId="a6">
    <w:name w:val="footer"/>
    <w:basedOn w:val="a1"/>
    <w:link w:val="Char0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脚 Char"/>
    <w:basedOn w:val="a2"/>
    <w:link w:val="a6"/>
    <w:uiPriority w:val="99"/>
    <w:rsid w:val="00E618BF"/>
  </w:style>
  <w:style w:type="paragraph" w:styleId="a7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标题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1"/>
    <w:next w:val="a1"/>
    <w:link w:val="Char1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标题 Char"/>
    <w:basedOn w:val="a2"/>
    <w:link w:val="a8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Char2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副标题 Char"/>
    <w:basedOn w:val="a2"/>
    <w:link w:val="a9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AA1D8D"/>
    <w:pPr>
      <w:spacing w:after="120"/>
    </w:pPr>
  </w:style>
  <w:style w:type="character" w:customStyle="1" w:styleId="Char3">
    <w:name w:val="正文文本 Char"/>
    <w:basedOn w:val="a2"/>
    <w:link w:val="ab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正文文本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2"/>
    <w:link w:val="32"/>
    <w:uiPriority w:val="99"/>
    <w:rsid w:val="00AA1D8D"/>
    <w:rPr>
      <w:sz w:val="16"/>
      <w:szCs w:val="16"/>
    </w:rPr>
  </w:style>
  <w:style w:type="paragraph" w:styleId="ac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d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4">
    <w:name w:val="宏文本 Char"/>
    <w:basedOn w:val="a2"/>
    <w:link w:val="ae"/>
    <w:uiPriority w:val="99"/>
    <w:rsid w:val="0029639D"/>
    <w:rPr>
      <w:rFonts w:ascii="Courier" w:hAnsi="Courier"/>
      <w:sz w:val="20"/>
      <w:szCs w:val="20"/>
    </w:rPr>
  </w:style>
  <w:style w:type="paragraph" w:styleId="af">
    <w:name w:val="Quote"/>
    <w:basedOn w:val="a1"/>
    <w:next w:val="a1"/>
    <w:link w:val="Char5"/>
    <w:uiPriority w:val="29"/>
    <w:qFormat/>
    <w:rsid w:val="00FC693F"/>
    <w:rPr>
      <w:i/>
      <w:iCs/>
      <w:color w:val="000000" w:themeColor="text1"/>
    </w:rPr>
  </w:style>
  <w:style w:type="character" w:customStyle="1" w:styleId="Char5">
    <w:name w:val="引用 Char"/>
    <w:basedOn w:val="a2"/>
    <w:link w:val="af"/>
    <w:uiPriority w:val="29"/>
    <w:rsid w:val="00FC693F"/>
    <w:rPr>
      <w:i/>
      <w:iCs/>
      <w:color w:val="000000" w:themeColor="text1"/>
    </w:rPr>
  </w:style>
  <w:style w:type="character" w:customStyle="1" w:styleId="4Char">
    <w:name w:val="标题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1">
    <w:name w:val="Strong"/>
    <w:basedOn w:val="a2"/>
    <w:uiPriority w:val="22"/>
    <w:qFormat/>
    <w:rsid w:val="00FC693F"/>
    <w:rPr>
      <w:b/>
      <w:bCs/>
    </w:rPr>
  </w:style>
  <w:style w:type="character" w:styleId="af2">
    <w:name w:val="Emphasis"/>
    <w:basedOn w:val="a2"/>
    <w:uiPriority w:val="20"/>
    <w:qFormat/>
    <w:rsid w:val="00FC693F"/>
    <w:rPr>
      <w:i/>
      <w:iCs/>
    </w:rPr>
  </w:style>
  <w:style w:type="paragraph" w:styleId="af3">
    <w:name w:val="Intense Quote"/>
    <w:basedOn w:val="a1"/>
    <w:next w:val="a1"/>
    <w:link w:val="Char6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明显引用 Char"/>
    <w:basedOn w:val="a2"/>
    <w:link w:val="af3"/>
    <w:uiPriority w:val="30"/>
    <w:rsid w:val="00FC693F"/>
    <w:rPr>
      <w:b/>
      <w:bCs/>
      <w:i/>
      <w:iCs/>
      <w:color w:val="4F81BD" w:themeColor="accent1"/>
    </w:rPr>
  </w:style>
  <w:style w:type="character" w:styleId="af4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5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6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7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9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a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c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d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e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1">
    <w:name w:val="Hyperlink"/>
    <w:basedOn w:val="a2"/>
    <w:uiPriority w:val="99"/>
    <w:unhideWhenUsed/>
    <w:rsid w:val="00D628FE"/>
    <w:rPr>
      <w:color w:val="0000FF" w:themeColor="hyperlink"/>
      <w:u w:val="single"/>
    </w:rPr>
  </w:style>
  <w:style w:type="character" w:styleId="aff2">
    <w:name w:val="Placeholder Text"/>
    <w:basedOn w:val="a2"/>
    <w:uiPriority w:val="99"/>
    <w:semiHidden/>
    <w:rsid w:val="00EA73D5"/>
    <w:rPr>
      <w:color w:val="808080"/>
    </w:rPr>
  </w:style>
  <w:style w:type="character" w:customStyle="1" w:styleId="katex-mathml">
    <w:name w:val="katex-mathml"/>
    <w:basedOn w:val="a2"/>
    <w:rsid w:val="00EA73D5"/>
  </w:style>
  <w:style w:type="character" w:customStyle="1" w:styleId="mord">
    <w:name w:val="mord"/>
    <w:basedOn w:val="a2"/>
    <w:rsid w:val="00EA73D5"/>
  </w:style>
  <w:style w:type="character" w:customStyle="1" w:styleId="vlist-s">
    <w:name w:val="vlist-s"/>
    <w:basedOn w:val="a2"/>
    <w:rsid w:val="00EA73D5"/>
  </w:style>
  <w:style w:type="character" w:customStyle="1" w:styleId="mrel">
    <w:name w:val="mrel"/>
    <w:basedOn w:val="a2"/>
    <w:rsid w:val="00C7684B"/>
  </w:style>
  <w:style w:type="paragraph" w:styleId="aff3">
    <w:name w:val="Normal (Web)"/>
    <w:basedOn w:val="a1"/>
    <w:uiPriority w:val="99"/>
    <w:semiHidden/>
    <w:unhideWhenUsed/>
    <w:rsid w:val="000A0B07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BAC0C42-6C96-4DB6-BE39-E4AD2A665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HP</cp:lastModifiedBy>
  <cp:revision>23</cp:revision>
  <dcterms:created xsi:type="dcterms:W3CDTF">2024-12-09T04:45:00Z</dcterms:created>
  <dcterms:modified xsi:type="dcterms:W3CDTF">2024-12-22T18:08:00Z</dcterms:modified>
  <cp:category/>
</cp:coreProperties>
</file>